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最新版成语填字游戏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最新版成语填字游戏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本书出售、求购地址：https://www.jiaokey.com/book/detail/13273529.html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关键词搜索：https://www.jiaokey.com/tag/最新版成语填字游戏.html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