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</w:t>
      </w:r>
    </w:p>
    <w:p>
      <w:r>
        <w:t>作者：王春霞等编译；人民教育出版社综合编辑室，北京京文多媒体教育有限公司策划</w:t>
      </w:r>
    </w:p>
    <w:p>
      <w:r>
        <w:t>出版社：北京：人民教育出版社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热 评论地址：https://www.jiaokey.com/book/detail/13273508.html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