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高中错题评析集  2012  数学分册  文  第2版</w:t>
      </w:r>
    </w:p>
    <w:p>
      <w:r>
        <w:rPr>
          <w:rFonts w:ascii="宋体" w:hAnsi="宋体" w:eastAsia="宋体"/>
          <w:sz w:val="24"/>
        </w:rPr>
        <w:t>张继洋，张凤玲主编；张修恒副主编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高中错题评析集  2012  数学分册  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张继洋，张凤玲主编；张修恒副主编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本书出售、求购地址：https://www.jiaokey.com/book/detail/13273489.html</w:t>
      </w:r>
    </w:p>
    <w:p>
      <w:r>
        <w:t>更多相关图书推荐：https://www.jiaokey.com</w:t>
      </w:r>
    </w:p>
    <w:p>
      <w:r>
        <w:t>张继洋，张凤玲主编；张修恒副主编 其他作品：https://www.jiaokey.com/tag/张继洋，张凤玲主编；张修恒副主编.html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关键词搜索：https://www.jiaokey.com/tag/中学数学课-高中-题解.html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