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社区保健服务</w:t>
      </w:r>
    </w:p>
    <w:p>
      <w:r>
        <w:rPr>
          <w:rFonts w:ascii="宋体" w:hAnsi="宋体" w:eastAsia="宋体"/>
          <w:sz w:val="24"/>
        </w:rPr>
        <w:t>任元和主编；大连医科大学继续教育学院组织编写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社区保健服务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任元和主编；大连医科大学继续教育学院组织编写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本书出售、求购地址：https://www.jiaokey.com/book/detail/13273461.html</w:t>
      </w:r>
    </w:p>
    <w:p>
      <w:r>
        <w:t>更多相关图书推荐：https://www.jiaokey.com</w:t>
      </w:r>
    </w:p>
    <w:p>
      <w:r>
        <w:t>任元和主编；大连医科大学继续教育学院组织编写 其他作品：https://www.jiaokey.com/tag/任元和主编；大连医科大学继续教育学院组织编写.html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关键词搜索：https://www.jiaokey.com/tag/社区保健服务.html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