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高考应试重难点解析与新题型模拟训练  语文</w:t>
      </w:r>
    </w:p>
    <w:p>
      <w:r>
        <w:rPr>
          <w:rFonts w:ascii="宋体" w:hAnsi="宋体" w:eastAsia="宋体"/>
          <w:sz w:val="24"/>
        </w:rPr>
        <w:t>倪传荣主编；苏立康本册主编；孙鹏，李镗，王涌海等编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高考应试重难点解析与新题型模拟训练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倪传荣主编；苏立康本册主编；孙鹏，李镗，王涌海等编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本书出售、求购地址：https://www.jiaokey.com/book/detail/13273444.html</w:t>
      </w:r>
    </w:p>
    <w:p>
      <w:r>
        <w:t>更多相关图书推荐：https://www.jiaokey.com</w:t>
      </w:r>
    </w:p>
    <w:p>
      <w:r>
        <w:t>倪传荣主编；苏立康本册主编；孙鹏，李镗，王涌海等编 其他作品：https://www.jiaokey.com/tag/倪传荣主编；苏立康本册主编；孙鹏，李镗，王涌海等编.html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关键词搜索：https://www.jiaokey.com/tag/高考应试重难点解析与新题型模拟训练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