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机读高考标准化试题训练  初中物理</w:t>
      </w:r>
    </w:p>
    <w:p>
      <w:r>
        <w:rPr>
          <w:rFonts w:ascii="宋体" w:hAnsi="宋体" w:eastAsia="宋体"/>
          <w:sz w:val="24"/>
        </w:rPr>
        <w:t>国运之主编；王广河，虞思明，邹德卿编著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机读高考标准化试题训练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国运之主编；王广河，虞思明，邹德卿编著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本书出售、求购地址：https://www.jiaokey.com/book/detail/13273430.html</w:t>
      </w:r>
    </w:p>
    <w:p>
      <w:r>
        <w:t>更多相关图书推荐：https://www.jiaokey.com</w:t>
      </w:r>
    </w:p>
    <w:p>
      <w:r>
        <w:t>国运之主编；王广河，虞思明，邹德卿编著 其他作品：https://www.jiaokey.com/tag/国运之主编；王广河，虞思明，邹德卿编著.html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关键词搜索：https://www.jiaokey.com/tag/机读高考标准化试题训练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