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3+2最新高考复习应试指南  化学</w:t>
      </w:r>
    </w:p>
    <w:p>
      <w:r>
        <w:rPr>
          <w:rFonts w:ascii="宋体" w:hAnsi="宋体" w:eastAsia="宋体"/>
          <w:sz w:val="24"/>
        </w:rPr>
        <w:t>刘振贵主编；陆禾，赵德民，杜芷芬等编者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3+2最新高考复习应试指南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刘振贵主编；陆禾，赵德民，杜芷芬等编者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本书出售、求购地址：https://www.jiaokey.com/book/detail/13273423.html</w:t>
      </w:r>
    </w:p>
    <w:p>
      <w:r>
        <w:t>更多相关图书推荐：https://www.jiaokey.com</w:t>
      </w:r>
    </w:p>
    <w:p>
      <w:r>
        <w:t>刘振贵主编；陆禾，赵德民，杜芷芬等编者 其他作品：https://www.jiaokey.com/tag/刘振贵主编；陆禾，赵德民，杜芷芬等编者.html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关键词搜索：https://www.jiaokey.com/tag/3+2最新高考复习应试指南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