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全国高考政治150分规范化模拟试题</w:t>
      </w:r>
    </w:p>
    <w:p>
      <w:r>
        <w:rPr>
          <w:rFonts w:ascii="宋体" w:hAnsi="宋体" w:eastAsia="宋体"/>
          <w:sz w:val="24"/>
        </w:rPr>
        <w:t>赵如云，邹志，龚美兰，张云裳编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全国高考政治150分规范化模拟试题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赵如云，邹志，龚美兰，张云裳编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本书出售、求购地址：https://www.jiaokey.com/book/detail/13273419.html</w:t>
      </w:r>
    </w:p>
    <w:p>
      <w:r>
        <w:t>更多相关图书推荐：https://www.jiaokey.com</w:t>
      </w:r>
    </w:p>
    <w:p>
      <w:r>
        <w:t>赵如云，邹志，龚美兰，张云裳编 其他作品：https://www.jiaokey.com/tag/赵如云，邹志，龚美兰，张云裳编.html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关键词搜索：https://www.jiaokey.com/tag/全国高考政治150分规范化模拟试题.html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