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趣味科学园  日本孩子的疑问</w:t>
      </w:r>
    </w:p>
    <w:p>
      <w:r>
        <w:rPr>
          <w:rFonts w:ascii="宋体" w:hAnsi="宋体" w:eastAsia="宋体"/>
          <w:sz w:val="24"/>
        </w:rPr>
        <w:t>（日本）高知大学科学技术咨询室编；李涛，陈素萍编译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趣味科学园  日本孩子的疑问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（日本）高知大学科学技术咨询室编；李涛，陈素萍编译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本书出售、求购地址：https://www.jiaokey.com/book/detail/13273396.html</w:t>
      </w:r>
    </w:p>
    <w:p>
      <w:r>
        <w:t>更多相关图书推荐：https://www.jiaokey.com</w:t>
      </w:r>
    </w:p>
    <w:p>
      <w:r>
        <w:t>（日本）高知大学科学技术咨询室编；李涛，陈素萍编译 其他作品：https://www.jiaokey.com/tag/（日本）高知大学科学技术咨询室编；李涛，陈素萍编译.html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关键词搜索：https://www.jiaokey.com/tag/趣味科学园  日本孩子的疑问.html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