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钟祥年鉴</w:t>
      </w:r>
    </w:p>
    <w:p>
      <w:r>
        <w:rPr>
          <w:rFonts w:ascii="宋体" w:hAnsi="宋体" w:eastAsia="宋体"/>
          <w:sz w:val="24"/>
        </w:rPr>
        <w:t>朱学忠，廖运孚，伍文祥主编；龚承喜，陈元凤，谢定士副主编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钟祥年鉴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朱学忠，廖运孚，伍文祥主编；龚承喜，陈元凤，谢定士副主编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钟祥年鉴编纂委员会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本书出售、求购地址：https://www.jiaokey.com/book/detail/13273203.html</w:t>
      </w:r>
    </w:p>
    <w:p>
      <w:r>
        <w:t>更多相关图书推荐：https://www.jiaokey.com</w:t>
      </w:r>
    </w:p>
    <w:p>
      <w:r>
        <w:t>朱学忠，廖运孚，伍文祥主编；龚承喜，陈元凤，谢定士副主编 其他作品：https://www.jiaokey.com/tag/朱学忠，廖运孚，伍文祥主编；龚承喜，陈元凤，谢定士副主编.html</w:t>
      </w:r>
    </w:p>
    <w:p>
      <w:r>
        <w:t>钟祥年鉴编纂委员会 出版图书：https://www.jiaokey.com/tag/钟祥年鉴编纂委员会.html</w:t>
      </w:r>
    </w:p>
    <w:p>
      <w:r>
        <w:t>关键词搜索：https://www.jiaokey.com/tag/钟祥年鉴.html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