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作者：阚志霞，黄志刚，汪锋主编；高联辉，唐艳，易玉婷副主编</w:t>
      </w:r>
    </w:p>
    <w:p>
      <w:r>
        <w:t>出版社：北京：国防工业出版社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前厅客房服务与管理 评论地址：https://www.jiaokey.com/book/detail/13273189.html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