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书名：荆门日报社志  1984-2009</w:t>
      </w:r>
    </w:p>
    <w:p>
      <w:r>
        <w:t>作者：吴道银主编；聂志柏，李群英，刘义忠副主编</w:t>
      </w:r>
    </w:p>
    <w:p>
      <w:r>
        <w:t>出版社：荆门日报社志编纂委员会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荆门日报社志  1984-2009 评论地址：https://www.jiaokey.com/book/detail/13273166.html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