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中国解放军  荆门市东宝区人民武装部史  1986.04-2010.12</w:t>
      </w:r>
    </w:p>
    <w:p>
      <w:r>
        <w:rPr>
          <w:rFonts w:ascii="宋体" w:hAnsi="宋体" w:eastAsia="宋体"/>
          <w:sz w:val="24"/>
        </w:rPr>
        <w:t>林思漳主编；赵辉祝，江秀富，吴本焱副主编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中国解放军  荆门市东宝区人民武装部史  1986.04-2010.12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林思漳主编；赵辉祝，江秀富，吴本焱副主编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中国解放军；荆门市东宝区人民武装部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本书出售、求购地址：https://www.jiaokey.com/book/detail/13273116.html</w:t>
      </w:r>
    </w:p>
    <w:p>
      <w:r>
        <w:t>更多相关图书推荐：https://www.jiaokey.com</w:t>
      </w:r>
    </w:p>
    <w:p>
      <w:r>
        <w:t>林思漳主编；赵辉祝，江秀富，吴本焱副主编 其他作品：https://www.jiaokey.com/tag/林思漳主编；赵辉祝，江秀富，吴本焱副主编.html</w:t>
      </w:r>
    </w:p>
    <w:p>
      <w:r>
        <w:t>中国解放军；荆门市东宝区人民武装部 出版图书：https://www.jiaokey.com/tag/中国解放军；荆门市东宝区人民武装部.html</w:t>
      </w:r>
    </w:p>
    <w:p>
      <w:r>
        <w:t>关键词搜索：https://www.jiaokey.com/tag/中国解放军  荆门市东宝区人民武装部史  1986.04-2010.12.html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