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铁血传奇  钟祥籍老军人回忆录</w:t>
      </w:r>
    </w:p>
    <w:p>
      <w:r>
        <w:rPr>
          <w:rFonts w:ascii="宋体" w:hAnsi="宋体" w:eastAsia="宋体"/>
          <w:sz w:val="24"/>
        </w:rPr>
        <w:t>段小河，李文铭主编；王广梁副主编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铁血传奇  钟祥籍老军人回忆录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段小河，李文铭主编；王广梁副主编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本书出售、求购地址：https://www.jiaokey.com/book/detail/13273115.html</w:t>
      </w:r>
    </w:p>
    <w:p>
      <w:r>
        <w:t>更多相关图书推荐：https://www.jiaokey.com</w:t>
      </w:r>
    </w:p>
    <w:p>
      <w:r>
        <w:t>段小河，李文铭主编；王广梁副主编 其他作品：https://www.jiaokey.com/tag/段小河，李文铭主编；王广梁副主编.html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关键词搜索：https://www.jiaokey.com/tag/铁血传奇  钟祥籍老军人回忆录.html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