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新时期荆门招生考试志</w:t>
      </w:r>
    </w:p>
    <w:p>
      <w:r>
        <w:rPr>
          <w:rFonts w:ascii="宋体" w:hAnsi="宋体" w:eastAsia="宋体"/>
          <w:sz w:val="24"/>
        </w:rPr>
        <w:t>付子林主编；方义春，朱晓红，袁祥顺副主编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新时期荆门招生考试志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付子林主编；方义春，朱晓红，袁祥顺副主编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本书出售、求购地址：https://www.jiaokey.com/book/detail/13273114.html</w:t>
      </w:r>
    </w:p>
    <w:p>
      <w:r>
        <w:t>更多相关图书推荐：https://www.jiaokey.com</w:t>
      </w:r>
    </w:p>
    <w:p>
      <w:r>
        <w:t>付子林主编；方义春，朱晓红，袁祥顺副主编 其他作品：https://www.jiaokey.com/tag/付子林主编；方义春，朱晓红，袁祥顺副主编.html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关键词搜索：https://www.jiaokey.com/tag/新时期荆门招生考试志.html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