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湖南省公路网络地图册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湖南省公路网络地图册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本书出售、求购地址：https://www.jiaokey.com/book/detail/13273064.html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关键词搜索：https://www.jiaokey.com/tag/湖南省公路网络地图册.html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