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书名：余荫山房</w:t>
      </w:r>
    </w:p>
    <w:p>
      <w:r>
        <w:t>作者：罗汉强，梁莲英主编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余荫山房 评论地址：https://www.jiaokey.com/book/detail/13273050.html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