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网店店长实战手册  网店经营管理最佳实用方案</w:t>
      </w:r>
    </w:p>
    <w:p>
      <w:r>
        <w:rPr>
          <w:rFonts w:ascii="宋体" w:hAnsi="宋体" w:eastAsia="宋体"/>
          <w:sz w:val="24"/>
        </w:rPr>
        <w:t>李代广编著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网店店长实战手册  网店经营管理最佳实用方案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李代广编著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本书出售、求购地址：https://www.jiaokey.com/book/detail/13272984.html</w:t>
      </w:r>
    </w:p>
    <w:p>
      <w:r>
        <w:t>更多相关图书推荐：https://www.jiaokey.com</w:t>
      </w:r>
    </w:p>
    <w:p>
      <w:r>
        <w:t>李代广编著 其他作品：https://www.jiaokey.com/tag/李代广编著.html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关键词搜索：https://www.jiaokey.com/tag/网店店长实战手册  网店经营管理最佳实用方案.html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