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  世界卷  心灵自由之路</w:t>
      </w:r>
    </w:p>
    <w:p>
      <w:r>
        <w:rPr>
          <w:rFonts w:ascii="宋体" w:hAnsi="宋体" w:eastAsia="宋体"/>
          <w:sz w:val="24"/>
        </w:rPr>
        <w:t>詹衡宇译著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  世界卷  心灵自由之路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本书出售、求购地址：https://www.jiaokey.com/book/detail/13272859.html</w:t>
      </w:r>
    </w:p>
    <w:p>
      <w:r>
        <w:t>更多相关图书推荐：https://www.jiaokey.com</w:t>
      </w:r>
    </w:p>
    <w:p>
      <w:r>
        <w:t>詹衡宇译著 其他作品：https://www.jiaokey.com/tag/詹衡宇译著.html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关键词搜索：https://www.jiaokey.com/tag/与大师感悟人生  世界卷  心灵自由之路.html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