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  哲学宗教类  唯生论  上  生之原理  孙文主义之哲学的基础</w:t>
      </w:r>
    </w:p>
    <w:p>
      <w:r>
        <w:rPr>
          <w:rFonts w:ascii="宋体" w:hAnsi="宋体" w:eastAsia="宋体"/>
          <w:sz w:val="24"/>
        </w:rPr>
        <w:t>陈立夫著；抱恨生著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  哲学宗教类  唯生论  上  生之原理  孙文主义之哲学的基础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陈立夫著；抱恨生著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本书出售、求购地址：https://www.jiaokey.com/book/detail/13272848.html</w:t>
      </w:r>
    </w:p>
    <w:p>
      <w:r>
        <w:t>更多相关图书推荐：https://www.jiaokey.com</w:t>
      </w:r>
    </w:p>
    <w:p>
      <w:r>
        <w:t>陈立夫著；抱恨生著 其他作品：https://www.jiaokey.com/tag/陈立夫著；抱恨生著.html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6  哲学宗教类  唯生论  上  生之原理  孙文主义之哲学的基础.html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