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94  综合类  春觉齋著述记  贞文先生学行记  林氏弟子表  畏庐文集  畏庐续集  畏庐三集  畏庐诗存</w:t>
      </w:r>
    </w:p>
    <w:p>
      <w:r>
        <w:t>作者：朱义胄述编；林纾著</w:t>
      </w:r>
    </w:p>
    <w:p>
      <w:r>
        <w:t>出版社：上海:上海书店,1992.12</w:t>
      </w:r>
    </w:p>
    <w:p>
      <w:r>
        <w:t>出版日期：</w:t>
      </w:r>
    </w:p>
    <w:p>
      <w:r>
        <w:t>总页数：877</w:t>
      </w:r>
    </w:p>
    <w:p>
      <w:r>
        <w:t>更多请访问教客网: www.jiaokey.com</w:t>
      </w:r>
    </w:p>
    <w:p>
      <w:r>
        <w:t>民国丛书  第4编  94  综合类  春觉齋著述记  贞文先生学行记  林氏弟子表  畏庐文集  畏庐续集  畏庐三集  畏庐诗存 评论地址：https://www.jiaokey.com/book/detail/13272838.html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