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77  历史地理类  清代史  清史讲义  清史探微</w:t>
      </w:r>
    </w:p>
    <w:p>
      <w:r>
        <w:rPr>
          <w:rFonts w:ascii="宋体" w:hAnsi="宋体" w:eastAsia="宋体"/>
          <w:sz w:val="24"/>
        </w:rPr>
        <w:t>萧一山，孟森，郑天挺著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77  历史地理类  清代史  清史讲义  清史探微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萧一山，孟森，郑天挺著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本书出售、求购地址：https://www.jiaokey.com/book/detail/13272824.html</w:t>
      </w:r>
    </w:p>
    <w:p>
      <w:r>
        <w:t>更多相关图书推荐：https://www.jiaokey.com</w:t>
      </w:r>
    </w:p>
    <w:p>
      <w:r>
        <w:t>萧一山，孟森，郑天挺著 其他作品：https://www.jiaokey.com/tag/萧一山，孟森，郑天挺著.html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第4编  77  历史地理类  清代史  清史讲义  清史探微.html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