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65  历史地理类  历史地理类  古史辨  第1-2册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65  历史地理类  历史地理类  古史辨  第1-2册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本书出售、求购地址：https://www.jiaokey.com/book/detail/13272817.html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65  历史地理类  历史地理类  古史辨  第1-2册.html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