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56  文学类  德国的古典精神  法国文学的主要思潮  北欧文学  唯美派的文学  西班牙文学</w:t>
      </w:r>
    </w:p>
    <w:p>
      <w:r>
        <w:rPr>
          <w:rFonts w:ascii="宋体" w:hAnsi="宋体" w:eastAsia="宋体"/>
          <w:sz w:val="24"/>
        </w:rPr>
        <w:t>李长之，徐仲年，滕固等著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56  文学类  德国的古典精神  法国文学的主要思潮  北欧文学  唯美派的文学  西班牙文学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李长之，徐仲年，滕固等著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本书出售、求购地址：https://www.jiaokey.com/book/detail/13272812.html</w:t>
      </w:r>
    </w:p>
    <w:p>
      <w:r>
        <w:t>更多相关图书推荐：https://www.jiaokey.com</w:t>
      </w:r>
    </w:p>
    <w:p>
      <w:r>
        <w:t>李长之，徐仲年，滕固等著 其他作品：https://www.jiaokey.com/tag/李长之，徐仲年，滕固等著.html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第4编  56  文学类  德国的古典精神  法国文学的主要思潮  北欧文学  唯美派的文学  西班牙文学.html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