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中国语文学研究  国语问题讨论集  中国文法革新讨论集法</w:t>
      </w:r>
    </w:p>
    <w:p>
      <w:r>
        <w:t>作者：光华大学中国语文学会著；朱麟公编辑；汪馥泉编辑</w:t>
      </w:r>
    </w:p>
    <w:p>
      <w:r>
        <w:t>出版社：上海:上海书店,1992.12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民国丛书  第4编  50  中国语文学研究  国语问题讨论集  中国文法革新讨论集法 评论地址：https://www.jiaokey.com/book/detail/13272808.html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