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18  社会科学总类  中国秘密社会史  中国帮会三百年革命史  帮</w:t>
      </w:r>
    </w:p>
    <w:p>
      <w:r>
        <w:rPr>
          <w:rFonts w:ascii="宋体" w:hAnsi="宋体" w:eastAsia="宋体"/>
          <w:sz w:val="24"/>
        </w:rPr>
        <w:t>平山周，刘聊珂著；伟大法师编辑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18  社会科学总类  中国秘密社会史  中国帮会三百年革命史  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平山周，刘聊珂著；伟大法师编辑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本书出售、求购地址：https://www.jiaokey.com/book/detail/13272781.html</w:t>
      </w:r>
    </w:p>
    <w:p>
      <w:r>
        <w:t>更多相关图书推荐：https://www.jiaokey.com</w:t>
      </w:r>
    </w:p>
    <w:p>
      <w:r>
        <w:t>平山周，刘聊珂著；伟大法师编辑 其他作品：https://www.jiaokey.com/tag/平山周，刘聊珂著；伟大法师编辑.html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18  社会科学总类  中国秘密社会史  中国帮会三百年革命史  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