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8  哲学宗教类  孙子新研究  孙武子  从孙子兵法研究做事方法</w:t>
      </w:r>
    </w:p>
    <w:p>
      <w:r>
        <w:rPr>
          <w:rFonts w:ascii="宋体" w:hAnsi="宋体" w:eastAsia="宋体"/>
          <w:sz w:val="24"/>
        </w:rPr>
        <w:t>李浴日，杨杰，张廷灏著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8  哲学宗教类  孙子新研究  孙武子  从孙子兵法研究做事方法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李浴日，杨杰，张廷灏著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本书出售、求购地址：https://www.jiaokey.com/book/detail/13272772.html</w:t>
      </w:r>
    </w:p>
    <w:p>
      <w:r>
        <w:t>更多相关图书推荐：https://www.jiaokey.com</w:t>
      </w:r>
    </w:p>
    <w:p>
      <w:r>
        <w:t>李浴日，杨杰，张廷灏著 其他作品：https://www.jiaokey.com/tag/李浴日，杨杰，张廷灏著.html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8  哲学宗教类  孙子新研究  孙武子  从孙子兵法研究做事方法.html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