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4  哲学宗教类  荀子研究  荀子哲学  孟子研究  孟子学说研究  孟子学案</w:t>
      </w:r>
    </w:p>
    <w:p>
      <w:r>
        <w:rPr>
          <w:rFonts w:ascii="宋体" w:hAnsi="宋体" w:eastAsia="宋体"/>
          <w:sz w:val="24"/>
        </w:rPr>
        <w:t>杨筠如，陈登元，钱穆等著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4  哲学宗教类  荀子研究  荀子哲学  孟子研究  孟子学说研究  孟子学案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杨筠如，陈登元，钱穆等著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本书出售、求购地址：https://www.jiaokey.com/book/detail/13272768.html</w:t>
      </w:r>
    </w:p>
    <w:p>
      <w:r>
        <w:t>更多相关图书推荐：https://www.jiaokey.com</w:t>
      </w:r>
    </w:p>
    <w:p>
      <w:r>
        <w:t>杨筠如，陈登元，钱穆等著 其他作品：https://www.jiaokey.com/tag/杨筠如，陈登元，钱穆等著.html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4  哲学宗教类  荀子研究  荀子哲学  孟子研究  孟子学说研究  孟子学案.html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