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本书出售、求购地址：https://www.jiaokey.com/book/detail/13272765.html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100  综合类  明代版本图录.html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