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68  历史地理类  义和团运动史  义和团运动与辛丑和约  庚子国变记  庚子西狩丛谈</w:t>
      </w:r>
    </w:p>
    <w:p>
      <w:r>
        <w:rPr>
          <w:rFonts w:ascii="宋体" w:hAnsi="宋体" w:eastAsia="宋体"/>
          <w:sz w:val="24"/>
        </w:rPr>
        <w:t>陈捷，陈功甫著；中国历史研究社编辑；吴永口述；刘治襄记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68  历史地理类  义和团运动史  义和团运动与辛丑和约  庚子国变记  庚子西狩丛谈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陈捷，陈功甫著；中国历史研究社编辑；吴永口述；刘治襄记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义和团运动-史料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本书出售、求购地址：https://www.jiaokey.com/book/detail/13272749.html</w:t>
      </w:r>
    </w:p>
    <w:p>
      <w:r>
        <w:t>更多相关图书推荐：https://www.jiaokey.com</w:t>
      </w:r>
    </w:p>
    <w:p>
      <w:r>
        <w:t>陈捷，陈功甫著；中国历史研究社编辑；吴永口述；刘治襄记 其他作品：https://www.jiaokey.com/tag/陈捷，陈功甫著；中国历史研究社编辑；吴永口述；刘治襄记.html</w:t>
      </w:r>
    </w:p>
    <w:p>
      <w:r>
        <w:t>上海:上海书店,1996.12 出版图书：https://www.jiaokey.com/tag/上海:上海书店,1996.12.html</w:t>
      </w:r>
    </w:p>
    <w:p>
      <w:r>
        <w:t>关键词搜索：https://www.jiaokey.com/tag/义和团运动-史料.html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