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64  历史地理类  元史学  元朝秘史  新元史考证</w:t>
      </w:r>
    </w:p>
    <w:p>
      <w:r>
        <w:rPr>
          <w:rFonts w:ascii="宋体" w:hAnsi="宋体" w:eastAsia="宋体"/>
          <w:sz w:val="24"/>
        </w:rPr>
        <w:t>李思纯，柯劭忞著；沈曾植注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64  历史地理类  元史学  元朝秘史  新元史考证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李思纯，柯劭忞著；沈曾植注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本书出售、求购地址：https://www.jiaokey.com/book/detail/13272747.html</w:t>
      </w:r>
    </w:p>
    <w:p>
      <w:r>
        <w:t>更多相关图书推荐：https://www.jiaokey.com</w:t>
      </w:r>
    </w:p>
    <w:p>
      <w:r>
        <w:t>李思纯，柯劭忞著；沈曾植注 其他作品：https://www.jiaokey.com/tag/李思纯，柯劭忞著；沈曾植注.html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64  历史地理类  元史学  元朝秘史  新元史考证.html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