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59  历史地理类  历史之认识甲集  历史动力论  历史艺术论  历史之重演</w:t>
      </w:r>
    </w:p>
    <w:p>
      <w:r>
        <w:rPr>
          <w:rFonts w:ascii="宋体" w:hAnsi="宋体" w:eastAsia="宋体"/>
          <w:sz w:val="24"/>
        </w:rPr>
        <w:t>罗香林，陈易编；姜蕴刚等著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59  历史地理类  历史之认识甲集  历史动力论  历史艺术论  历史之重演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罗香林，陈易编；姜蕴刚等著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本书出售、求购地址：https://www.jiaokey.com/book/detail/13272742.html</w:t>
      </w:r>
    </w:p>
    <w:p>
      <w:r>
        <w:t>更多相关图书推荐：https://www.jiaokey.com</w:t>
      </w:r>
    </w:p>
    <w:p>
      <w:r>
        <w:t>罗香林，陈易编；姜蕴刚等著 其他作品：https://www.jiaokey.com/tag/罗香林，陈易编；姜蕴刚等著.html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59  历史地理类  历史之认识甲集  历史动力论  历史艺术论  历史之重演.html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