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49  文字类  宋文学史  辽金元文学史  明文学史  清代文学</w:t>
      </w:r>
    </w:p>
    <w:p>
      <w:r>
        <w:rPr>
          <w:rFonts w:ascii="宋体" w:hAnsi="宋体" w:eastAsia="宋体"/>
          <w:sz w:val="24"/>
        </w:rPr>
        <w:t>柯敦伯，吴梅，张宗祥等著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49  文字类  宋文学史  辽金元文学史  明文学史  清代文学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柯敦伯，吴梅，张宗祥等著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本书出售、求购地址：https://www.jiaokey.com/book/detail/13272738.html</w:t>
      </w:r>
    </w:p>
    <w:p>
      <w:r>
        <w:t>更多相关图书推荐：https://www.jiaokey.com</w:t>
      </w:r>
    </w:p>
    <w:p>
      <w:r>
        <w:t>柯敦伯，吴梅，张宗祥等著 其他作品：https://www.jiaokey.com/tag/柯敦伯，吴梅，张宗祥等著.html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49  文字类  宋文学史  辽金元文学史  明文学史  清代文学.html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