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41  文化教育体育类  教育思想  教育哲学大纲  教育哲学  陶行知教育论文选辑  梁漱溟教育论文集</w:t>
      </w:r>
    </w:p>
    <w:p>
      <w:r>
        <w:rPr>
          <w:rFonts w:ascii="宋体" w:hAnsi="宋体" w:eastAsia="宋体"/>
          <w:sz w:val="24"/>
        </w:rPr>
        <w:t>朱经农，范寿康，林砺儒等著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41  文化教育体育类  教育思想  教育哲学大纲  教育哲学  陶行知教育论文选辑  梁漱溟教育论文集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朱经农，范寿康，林砺儒等著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本书出售、求购地址：https://www.jiaokey.com/book/detail/13272733.html</w:t>
      </w:r>
    </w:p>
    <w:p>
      <w:r>
        <w:t>更多相关图书推荐：https://www.jiaokey.com</w:t>
      </w:r>
    </w:p>
    <w:p>
      <w:r>
        <w:t>朱经农，范寿康，林砺儒等著 其他作品：https://www.jiaokey.com/tag/朱经农，范寿康，林砺儒等著.html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41  文化教育体育类  教育思想  教育哲学大纲  教育哲学  陶行知教育论文选辑  梁漱溟教育论文集.html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