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37  经济类  中国所得税  所得税会计论</w:t>
      </w:r>
    </w:p>
    <w:p>
      <w:r>
        <w:rPr>
          <w:rFonts w:ascii="宋体" w:hAnsi="宋体" w:eastAsia="宋体"/>
          <w:sz w:val="24"/>
        </w:rPr>
        <w:t>杨昭智著；袁际唐，陈德容合编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37  经济类  中国所得税  所得税会计论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杨昭智著；袁际唐，陈德容合编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本书出售、求购地址：https://www.jiaokey.com/book/detail/13272730.html</w:t>
      </w:r>
    </w:p>
    <w:p>
      <w:r>
        <w:t>更多相关图书推荐：https://www.jiaokey.com</w:t>
      </w:r>
    </w:p>
    <w:p>
      <w:r>
        <w:t>杨昭智著；袁际唐，陈德容合编 其他作品：https://www.jiaokey.com/tag/杨昭智著；袁际唐，陈德容合编.html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37  经济类  中国所得税  所得税会计论.html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