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31  政治法律军事类  绿营兵志  湘军新志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31  政治法律军事类  绿营兵志  湘军新志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本书出售、求购地址：https://www.jiaokey.com/book/detail/13272726.html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31  政治法律军事类  绿营兵志  湘军新志.html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