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20  社会科学总论类  社会学与社会问题  中国社会问题之社会学的研究  现代社会问题评论集</w:t>
      </w:r>
    </w:p>
    <w:p>
      <w:r>
        <w:rPr>
          <w:rFonts w:ascii="宋体" w:hAnsi="宋体" w:eastAsia="宋体"/>
          <w:sz w:val="24"/>
        </w:rPr>
        <w:t>冯和法，萨孟武，范祥善编著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20  社会科学总论类  社会学与社会问题  中国社会问题之社会学的研究  现代社会问题评论集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冯和法，萨孟武，范祥善编著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本书出售、求购地址：https://www.jiaokey.com/book/detail/13272717.html</w:t>
      </w:r>
    </w:p>
    <w:p>
      <w:r>
        <w:t>更多相关图书推荐：https://www.jiaokey.com</w:t>
      </w:r>
    </w:p>
    <w:p>
      <w:r>
        <w:t>冯和法，萨孟武，范祥善编著 其他作品：https://www.jiaokey.com/tag/冯和法，萨孟武，范祥善编著.html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20  社会科学总论类  社会学与社会问题  中国社会问题之社会学的研究  现代社会问题评论集.html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