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17  社会科学总论类  社会主义思想史  社会主义讨论集</w:t>
      </w:r>
    </w:p>
    <w:p>
      <w:r>
        <w:rPr>
          <w:rFonts w:ascii="宋体" w:hAnsi="宋体" w:eastAsia="宋体"/>
          <w:sz w:val="24"/>
        </w:rPr>
        <w:t>陶大鏞著；新青年社编辑部编辑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17  社会科学总论类  社会主义思想史  社会主义讨论集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陶大鏞著；新青年社编辑部编辑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本书出售、求购地址：https://www.jiaokey.com/book/detail/13272714.html</w:t>
      </w:r>
    </w:p>
    <w:p>
      <w:r>
        <w:t>更多相关图书推荐：https://www.jiaokey.com</w:t>
      </w:r>
    </w:p>
    <w:p>
      <w:r>
        <w:t>陶大鏞著；新青年社编辑部编辑 其他作品：https://www.jiaokey.com/tag/陶大鏞著；新青年社编辑部编辑.html</w:t>
      </w:r>
    </w:p>
    <w:p>
      <w:r>
        <w:t>上海:上海书店,1996.12 出版图书：https://www.jiaokey.com/tag/上海:上海书店,1996.12.html</w:t>
      </w:r>
    </w:p>
    <w:p>
      <w:r>
        <w:t>关键词搜索：https://www.jiaokey.com/tag/民国丛书  第5编  17  社会科学总论类  社会主义思想史  社会主义讨论集.html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