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14  哲学宗教类  新理学  新事论  新世训  新原人  新原道  新知言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14  哲学宗教类  新理学  新事论  新世训  新原人  新原道  新知言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本书出售、求购地址：https://www.jiaokey.com/book/detail/13272711.html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14  哲学宗教类  新理学  新事论  新世训  新原人  新原道  新知言.html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