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实现车子化装卸大革新  搬运、装卸工具技术革新经验和新工具介绍</w:t>
      </w:r>
    </w:p>
    <w:p>
      <w:r>
        <w:rPr>
          <w:rFonts w:ascii="宋体" w:hAnsi="宋体" w:eastAsia="宋体"/>
          <w:sz w:val="24"/>
        </w:rPr>
        <w:t>江苏省交通厅编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实现车子化装卸大革新  搬运、装卸工具技术革新经验和新工具介绍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本书出售、求购地址：https://www.jiaokey.com/book/detail/13272678.html</w:t>
      </w:r>
    </w:p>
    <w:p>
      <w:r>
        <w:t>更多相关图书推荐：https://www.jiaokey.com</w:t>
      </w:r>
    </w:p>
    <w:p>
      <w:r>
        <w:t>江苏省交通厅编 其他作品：https://www.jiaokey.com/tag/江苏省交通厅编.html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关键词搜索：https://www.jiaokey.com/tag/实现车子化装卸大革新  搬运、装卸工具技术革新经验和新工具介绍.html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