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油渣车的修理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油渣车的修理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本书出售、求购地址：https://www.jiaokey.com/book/detail/13272631.html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关键词搜索：https://www.jiaokey.com/tag/油渣车的修理.html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