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无线电修理技术  师徒对话形式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无线电修理技术  师徒对话形式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本书出售、求购地址：https://www.jiaokey.com/book/detail/13272614.html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万里书店 出版图书：https://www.jiaokey.com/tag/万里书店.html</w:t>
      </w:r>
    </w:p>
    <w:p>
      <w:r>
        <w:t>关键词搜索：https://www.jiaokey.com/tag/无线电修理技术  师徒对话形式.html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