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苏联机器制造百科全书  第9卷  第31章  无轨运轮设备  第32章  传送机  第33章  装载和堆列机械</w:t>
      </w:r>
    </w:p>
    <w:p>
      <w:r>
        <w:rPr>
          <w:rFonts w:ascii="宋体" w:hAnsi="宋体" w:eastAsia="宋体"/>
          <w:sz w:val="24"/>
        </w:rPr>
        <w:t>阿尔费罗夫，巴拉诺夫，稣哈诺夫等著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苏联机器制造百科全书  第9卷  第31章  无轨运轮设备  第32章  传送机  第33章  装载和堆列机械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阿尔费罗夫，巴拉诺夫，稣哈诺夫等著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本书出售、求购地址：https://www.jiaokey.com/book/detail/13272598.html</w:t>
      </w:r>
    </w:p>
    <w:p>
      <w:r>
        <w:t>更多相关图书推荐：https://www.jiaokey.com</w:t>
      </w:r>
    </w:p>
    <w:p>
      <w:r>
        <w:t>阿尔费罗夫，巴拉诺夫，稣哈诺夫等著 其他作品：https://www.jiaokey.com/tag/阿尔费罗夫，巴拉诺夫，稣哈诺夫等著.html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关键词搜索：https://www.jiaokey.com/tag/苏联机器制造百科全书  第9卷  第31章  无轨运轮设备  第32章  传送机  第33章  装载和堆列机械.html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