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四部丛刊初编子部  88  法苑珠林  5  卷96-120</w:t>
      </w:r>
    </w:p>
    <w:p>
      <w:r>
        <w:rPr>
          <w:rFonts w:ascii="宋体" w:hAnsi="宋体" w:eastAsia="宋体"/>
          <w:sz w:val="24"/>
        </w:rPr>
        <w:t>（唐）释道世撰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四部丛刊初编子部  88  法苑珠林  5  卷96-120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（唐）释道世撰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本书出售、求购地址：https://www.jiaokey.com/book/detail/13272584.html</w:t>
      </w:r>
    </w:p>
    <w:p>
      <w:r>
        <w:t>更多相关图书推荐：https://www.jiaokey.com</w:t>
      </w:r>
    </w:p>
    <w:p>
      <w:r>
        <w:t>（唐）释道世撰 其他作品：https://www.jiaokey.com/tag/（唐）释道世撰.html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关键词搜索：https://www.jiaokey.com/tag/四部丛刊初编子部  88  法苑珠林  5  卷96-120.html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