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173  浮溪集  32卷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173  浮溪集  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本书出售、求购地址：https://www.jiaokey.com/book/detail/13272582.html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173  浮溪集  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