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152  欧阳文忠公集  5  集古录跋尾、书简、附录  附庐陵欧阳文忠公年谱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152  欧阳文忠公集  5  集古录跋尾、书简、附录  附庐陵欧阳文忠公年谱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本书出售、求购地址：https://www.jiaokey.com/book/detail/13272579.html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152  欧阳文忠公集  5  集古录跋尾、书简、附录  附庐陵欧阳文忠公年谱.html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