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98  蔡中郎集  10卷  外传1卷  曹子建集  10卷  嵇中散集  10卷</w:t>
      </w:r>
    </w:p>
    <w:p>
      <w:r>
        <w:rPr>
          <w:rFonts w:ascii="宋体" w:hAnsi="宋体" w:eastAsia="宋体"/>
          <w:sz w:val="24"/>
        </w:rPr>
        <w:t>（汉）蔡邕，（魏）曹植，嵇康撰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98  蔡中郎集  10卷  外传1卷  曹子建集  10卷  嵇中散集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（汉）蔡邕，（魏）曹植，嵇康撰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本书出售、求购地址：https://www.jiaokey.com/book/detail/13272575.html</w:t>
      </w:r>
    </w:p>
    <w:p>
      <w:r>
        <w:t>更多相关图书推荐：https://www.jiaokey.com</w:t>
      </w:r>
    </w:p>
    <w:p>
      <w:r>
        <w:t>（汉）蔡邕，（魏）曹植，嵇康撰 其他作品：https://www.jiaokey.com/tag/（汉）蔡邕，（魏）曹植，嵇康撰.html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98  蔡中郎集  10卷  外传1卷  曹子建集  10卷  嵇中散集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