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103  幽夏子集  7卷  附录1卷  骆宾王文集  10卷  陈伯玉集  10卷  附录1卷</w:t>
      </w:r>
    </w:p>
    <w:p>
      <w:r>
        <w:rPr>
          <w:rFonts w:ascii="宋体" w:hAnsi="宋体" w:eastAsia="宋体"/>
          <w:sz w:val="24"/>
        </w:rPr>
        <w:t>（唐）卢照邻，骆宾王，陈子昂撰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103  幽夏子集  7卷  附录1卷  骆宾王文集  10卷  陈伯玉集  10卷  附录1卷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（唐）卢照邻，骆宾王，陈子昂撰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本书出售、求购地址：https://www.jiaokey.com/book/detail/13272560.html</w:t>
      </w:r>
    </w:p>
    <w:p>
      <w:r>
        <w:t>更多相关图书推荐：https://www.jiaokey.com</w:t>
      </w:r>
    </w:p>
    <w:p>
      <w:r>
        <w:t>（唐）卢照邻，骆宾王，陈子昂撰 其他作品：https://www.jiaokey.com/tag/（唐）卢照邻，骆宾王，陈子昂撰.html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103  幽夏子集  7卷  附录1卷  骆宾王文集  10卷  陈伯玉集  10卷  附录1卷.html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