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四部丛刊初编经部  9  尔雅  3卷  附音释3卷  京氏易传  3卷  尚书大传  5卷  附辨伪1卷序录1卷  韩诗外传  10卷</w:t>
      </w:r>
    </w:p>
    <w:p>
      <w:r>
        <w:rPr>
          <w:rFonts w:ascii="宋体" w:hAnsi="宋体" w:eastAsia="宋体"/>
          <w:sz w:val="24"/>
        </w:rPr>
        <w:t>（晋）郭璞，（汉）京房，伏胜，韩婴撰；（汉）郑玄注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四部丛刊初编经部  9  尔雅  3卷  附音释3卷  京氏易传  3卷  尚书大传  5卷  附辨伪1卷序录1卷  韩诗外传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（晋）郭璞，（汉）京房，伏胜，韩婴撰；（汉）郑玄注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本书出售、求购地址：https://www.jiaokey.com/book/detail/13272552.html</w:t>
      </w:r>
    </w:p>
    <w:p>
      <w:r>
        <w:t>更多相关图书推荐：https://www.jiaokey.com</w:t>
      </w:r>
    </w:p>
    <w:p>
      <w:r>
        <w:t>（晋）郭璞，（汉）京房，伏胜，韩婴撰；（汉）郑玄注 其他作品：https://www.jiaokey.com/tag/（晋）郭璞，（汉）京房，伏胜，韩婴撰；（汉）郑玄注.html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关键词搜索：https://www.jiaokey.com/tag/四部丛刊初编经部  9  尔雅  3卷  附音释3卷  京氏易传  3卷  尚书大传  5卷  附辨伪1卷序录1卷  韩诗外传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