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四部丛刊初编经部  7  春秋公羊解诂  12卷  春秋谷梁傅 12卷</w:t>
      </w:r>
    </w:p>
    <w:p>
      <w:r>
        <w:rPr>
          <w:rFonts w:ascii="宋体" w:hAnsi="宋体" w:eastAsia="宋体"/>
          <w:sz w:val="24"/>
        </w:rPr>
        <w:t>（汉）何休，（晋）范宁集解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四部丛刊初编经部  7  春秋公羊解诂  12卷  春秋谷梁傅 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（汉）何休，（晋）范宁集解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本书出售、求购地址：https://www.jiaokey.com/book/detail/13272549.html</w:t>
      </w:r>
    </w:p>
    <w:p>
      <w:r>
        <w:t>更多相关图书推荐：https://www.jiaokey.com</w:t>
      </w:r>
    </w:p>
    <w:p>
      <w:r>
        <w:t>（汉）何休，（晋）范宁集解 其他作品：https://www.jiaokey.com/tag/（汉）何休，（晋）范宁集解.html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关键词搜索：https://www.jiaokey.com/tag/四部丛刊初编经部  7  春秋公羊解诂  12卷  春秋谷梁傅 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